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Alice in Wonderland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Alice    </w:t>
      </w:r>
      <w:r>
        <w:t xml:space="preserve">   bottle    </w:t>
      </w:r>
      <w:r>
        <w:t xml:space="preserve">   cakes    </w:t>
      </w:r>
      <w:r>
        <w:t xml:space="preserve">   cards    </w:t>
      </w:r>
      <w:r>
        <w:t xml:space="preserve">   caterpillar    </w:t>
      </w:r>
      <w:r>
        <w:t xml:space="preserve">   Cheshire cat    </w:t>
      </w:r>
      <w:r>
        <w:t xml:space="preserve">   croquet    </w:t>
      </w:r>
      <w:r>
        <w:t xml:space="preserve">   dormouse    </w:t>
      </w:r>
      <w:r>
        <w:t xml:space="preserve">   duchess    </w:t>
      </w:r>
      <w:r>
        <w:t xml:space="preserve">   fan    </w:t>
      </w:r>
      <w:r>
        <w:t xml:space="preserve">   flamingo    </w:t>
      </w:r>
      <w:r>
        <w:t xml:space="preserve">   griphon    </w:t>
      </w:r>
      <w:r>
        <w:t xml:space="preserve">   hedge hog    </w:t>
      </w:r>
      <w:r>
        <w:t xml:space="preserve">   knave    </w:t>
      </w:r>
      <w:r>
        <w:t xml:space="preserve">   Mad Hatter    </w:t>
      </w:r>
      <w:r>
        <w:t xml:space="preserve">   March hare    </w:t>
      </w:r>
      <w:r>
        <w:t xml:space="preserve">   Mock turtle    </w:t>
      </w:r>
      <w:r>
        <w:t xml:space="preserve">   Queen of Hearts    </w:t>
      </w:r>
      <w:r>
        <w:t xml:space="preserve">   rabbithole    </w:t>
      </w:r>
      <w:r>
        <w:t xml:space="preserve">   teaparty    </w:t>
      </w:r>
      <w:r>
        <w:t xml:space="preserve">   white rabbit    </w:t>
      </w:r>
      <w:r>
        <w:t xml:space="preserve">   Wonderland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Alice in Wonderland</dc:title>
  <dcterms:created xsi:type="dcterms:W3CDTF">2021-10-11T00:53:30Z</dcterms:created>
  <dcterms:modified xsi:type="dcterms:W3CDTF">2021-10-11T00:53:30Z</dcterms:modified>
</cp:coreProperties>
</file>