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opportunity    </w:t>
      </w:r>
      <w:r>
        <w:t xml:space="preserve">   exact    </w:t>
      </w:r>
      <w:r>
        <w:t xml:space="preserve">   pretext    </w:t>
      </w:r>
      <w:r>
        <w:t xml:space="preserve">   denial    </w:t>
      </w:r>
      <w:r>
        <w:t xml:space="preserve">   confused    </w:t>
      </w:r>
      <w:r>
        <w:t xml:space="preserve">   crowd    </w:t>
      </w:r>
      <w:r>
        <w:t xml:space="preserve">   titter    </w:t>
      </w:r>
      <w:r>
        <w:t xml:space="preserve">   adjourn    </w:t>
      </w:r>
      <w:r>
        <w:t xml:space="preserve">   melancholy    </w:t>
      </w:r>
      <w:r>
        <w:t xml:space="preserve">   insolence    </w:t>
      </w:r>
      <w:r>
        <w:t xml:space="preserve">   commotion    </w:t>
      </w:r>
      <w:r>
        <w:t xml:space="preserve">   offend    </w:t>
      </w:r>
      <w:r>
        <w:t xml:space="preserve">   tone    </w:t>
      </w:r>
      <w:r>
        <w:t xml:space="preserve">   pardon    </w:t>
      </w:r>
      <w:r>
        <w:t xml:space="preserve">   shrink    </w:t>
      </w:r>
      <w:r>
        <w:t xml:space="preserve">   manage    </w:t>
      </w:r>
      <w:r>
        <w:t xml:space="preserve">   surprise    </w:t>
      </w:r>
      <w:r>
        <w:t xml:space="preserve">   curious    </w:t>
      </w:r>
      <w:r>
        <w:t xml:space="preserve">   pretend    </w:t>
      </w:r>
      <w:r>
        <w:t xml:space="preserve">   marked    </w:t>
      </w:r>
      <w:r>
        <w:t xml:space="preserve">   telescope    </w:t>
      </w:r>
      <w:r>
        <w:t xml:space="preserve">   passage    </w:t>
      </w:r>
      <w:r>
        <w:t xml:space="preserve">   fancy    </w:t>
      </w:r>
      <w:r>
        <w:t xml:space="preserve">   latitude    </w:t>
      </w:r>
      <w:r>
        <w:t xml:space="preserve">   label    </w:t>
      </w:r>
      <w:r>
        <w:t xml:space="preserve">   tired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</dc:title>
  <dcterms:created xsi:type="dcterms:W3CDTF">2021-10-11T00:53:33Z</dcterms:created>
  <dcterms:modified xsi:type="dcterms:W3CDTF">2021-10-11T00:53:33Z</dcterms:modified>
</cp:coreProperties>
</file>