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Johnny Depp play in the live-action Alice in Wonderland by Tim Burton?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Queen's favorite game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Queen live???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cards painting the Queen's roses?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caterpillar ask Alice throughout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Tweedle Dee and Tweedle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Queen's favorite game in the Disney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Queen's favorite saying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"Alice's Adventures in Wonderland"?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disappears leaving a grin?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object the Hare puts in the dormouse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Bonus question: What is Alice's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used the _ _ _ _ _ _ race to dry off after getting wet in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always late???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animated flowers in Wonderland sing "All in a Golden _ _ _ _ _ _ _ _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sings "Twinkle. Twinkle Little Bat"?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2021-10-11T00:53:24Z</dcterms:created>
  <dcterms:modified xsi:type="dcterms:W3CDTF">2021-10-11T00:53:24Z</dcterms:modified>
</cp:coreProperties>
</file>