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Alice in Wonderland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Dormouse    </w:t>
      </w:r>
      <w:r>
        <w:t xml:space="preserve">   Alice in Wonderland    </w:t>
      </w:r>
      <w:r>
        <w:t xml:space="preserve">   Caterpillar    </w:t>
      </w:r>
      <w:r>
        <w:t xml:space="preserve">   Caucus Race    </w:t>
      </w:r>
      <w:r>
        <w:t xml:space="preserve">   Center Stage    </w:t>
      </w:r>
      <w:r>
        <w:t xml:space="preserve">   Dodo Birds    </w:t>
      </w:r>
      <w:r>
        <w:t xml:space="preserve">   Downstage    </w:t>
      </w:r>
      <w:r>
        <w:t xml:space="preserve">   Magical    </w:t>
      </w:r>
      <w:r>
        <w:t xml:space="preserve">   Rabbit    </w:t>
      </w:r>
      <w:r>
        <w:t xml:space="preserve">   Stage Right    </w:t>
      </w:r>
      <w:r>
        <w:t xml:space="preserve">   Tea party    </w:t>
      </w:r>
      <w:r>
        <w:t xml:space="preserve">   Up Stage    </w:t>
      </w:r>
      <w:r>
        <w:t xml:space="preserve">   Up Stage Left    </w:t>
      </w:r>
      <w:r>
        <w:t xml:space="preserve">   Up Stage Right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Alice in Wonderland </dc:title>
  <dcterms:created xsi:type="dcterms:W3CDTF">2021-10-11T00:53:40Z</dcterms:created>
  <dcterms:modified xsi:type="dcterms:W3CDTF">2021-10-11T00:53:40Z</dcterms:modified>
</cp:coreProperties>
</file>