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eat me    </w:t>
      </w:r>
      <w:r>
        <w:t xml:space="preserve">   drink me    </w:t>
      </w:r>
      <w:r>
        <w:t xml:space="preserve">   Caterpillar    </w:t>
      </w:r>
      <w:r>
        <w:t xml:space="preserve">   Dormouse    </w:t>
      </w:r>
      <w:r>
        <w:t xml:space="preserve">   White Rabbit    </w:t>
      </w:r>
      <w:r>
        <w:t xml:space="preserve">   Wonderland    </w:t>
      </w:r>
      <w:r>
        <w:t xml:space="preserve">   tea party    </w:t>
      </w:r>
      <w:r>
        <w:t xml:space="preserve">   roses    </w:t>
      </w:r>
      <w:r>
        <w:t xml:space="preserve">   rabbit hole    </w:t>
      </w:r>
      <w:r>
        <w:t xml:space="preserve">   Queen of Hearts    </w:t>
      </w:r>
      <w:r>
        <w:t xml:space="preserve">   March Hare    </w:t>
      </w:r>
      <w:r>
        <w:t xml:space="preserve">   Mad Hatter    </w:t>
      </w:r>
      <w:r>
        <w:t xml:space="preserve">   Lewis Carroll    </w:t>
      </w:r>
      <w:r>
        <w:t xml:space="preserve">   flamingo    </w:t>
      </w:r>
      <w:r>
        <w:t xml:space="preserve">   croquet    </w:t>
      </w:r>
      <w:r>
        <w:t xml:space="preserve">   Cheshire Cat    </w:t>
      </w:r>
      <w:r>
        <w:t xml:space="preserve">   Alice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2021-10-11T00:53:50Z</dcterms:created>
  <dcterms:modified xsi:type="dcterms:W3CDTF">2021-10-11T00:53:50Z</dcterms:modified>
</cp:coreProperties>
</file>