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Alice in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trails    </w:t>
      </w:r>
      <w:r>
        <w:t xml:space="preserve">   chaotic    </w:t>
      </w:r>
      <w:r>
        <w:t xml:space="preserve">   adorn    </w:t>
      </w:r>
      <w:r>
        <w:t xml:space="preserve">   twig    </w:t>
      </w:r>
      <w:r>
        <w:t xml:space="preserve">   ribbon    </w:t>
      </w:r>
      <w:r>
        <w:t xml:space="preserve">   swamp    </w:t>
      </w:r>
      <w:r>
        <w:t xml:space="preserve">   lose    </w:t>
      </w:r>
      <w:r>
        <w:t xml:space="preserve">   delighted    </w:t>
      </w:r>
      <w:r>
        <w:t xml:space="preserve">   quarter    </w:t>
      </w:r>
      <w:r>
        <w:t xml:space="preserve">   fade    </w:t>
      </w:r>
      <w:r>
        <w:t xml:space="preserve">   nudge    </w:t>
      </w:r>
      <w:r>
        <w:t xml:space="preserve">   unique    </w:t>
      </w:r>
      <w:r>
        <w:t xml:space="preserve">   curious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Wonderland</dc:title>
  <dcterms:created xsi:type="dcterms:W3CDTF">2021-10-11T00:53:52Z</dcterms:created>
  <dcterms:modified xsi:type="dcterms:W3CDTF">2021-10-11T00:53:52Z</dcterms:modified>
</cp:coreProperties>
</file>