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Mia Wasikowska    </w:t>
      </w:r>
      <w:r>
        <w:t xml:space="preserve">   Anne Hathaway    </w:t>
      </w:r>
      <w:r>
        <w:t xml:space="preserve">   Disney    </w:t>
      </w:r>
      <w:r>
        <w:t xml:space="preserve">   Helena Bonham Carter    </w:t>
      </w:r>
      <w:r>
        <w:t xml:space="preserve">   Johnny Depp    </w:t>
      </w:r>
      <w:r>
        <w:t xml:space="preserve">   Bird's eye view    </w:t>
      </w:r>
      <w:r>
        <w:t xml:space="preserve">   Extreme Long Shot    </w:t>
      </w:r>
      <w:r>
        <w:t xml:space="preserve">   Close Up    </w:t>
      </w:r>
      <w:r>
        <w:t xml:space="preserve">   Bandersnatch    </w:t>
      </w:r>
      <w:r>
        <w:t xml:space="preserve">   Dormouse    </w:t>
      </w:r>
      <w:r>
        <w:t xml:space="preserve">   Bloodhound    </w:t>
      </w:r>
      <w:r>
        <w:t xml:space="preserve">   White Queen    </w:t>
      </w:r>
      <w:r>
        <w:t xml:space="preserve">   Red Queen    </w:t>
      </w:r>
      <w:r>
        <w:t xml:space="preserve">   Hamish Ascot    </w:t>
      </w:r>
      <w:r>
        <w:t xml:space="preserve">   Knave of Hearts    </w:t>
      </w:r>
      <w:r>
        <w:t xml:space="preserve">   March Hare    </w:t>
      </w:r>
      <w:r>
        <w:t xml:space="preserve">   Mad Hatter    </w:t>
      </w:r>
      <w:r>
        <w:t xml:space="preserve">   Jabberwocky    </w:t>
      </w:r>
      <w:r>
        <w:t xml:space="preserve">   Tim Burton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</dc:title>
  <dcterms:created xsi:type="dcterms:W3CDTF">2021-10-11T00:52:42Z</dcterms:created>
  <dcterms:modified xsi:type="dcterms:W3CDTF">2021-10-11T00:52:42Z</dcterms:modified>
</cp:coreProperties>
</file>