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Alice in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White Rabbit    </w:t>
      </w:r>
      <w:r>
        <w:t xml:space="preserve">   Eat Me    </w:t>
      </w:r>
      <w:r>
        <w:t xml:space="preserve">   Mad Hatter    </w:t>
      </w:r>
      <w:r>
        <w:t xml:space="preserve">   Alice    </w:t>
      </w:r>
      <w:r>
        <w:t xml:space="preserve">   Queen of Hearts    </w:t>
      </w:r>
      <w:r>
        <w:t xml:space="preserve">   Magic    </w:t>
      </w:r>
      <w:r>
        <w:t xml:space="preserve">   Tea Party    </w:t>
      </w:r>
      <w:r>
        <w:t xml:space="preserve">   Wonderland    </w:t>
      </w:r>
      <w:r>
        <w:t xml:space="preserve">   March Hare    </w:t>
      </w:r>
      <w:r>
        <w:t xml:space="preserve">   Tweedledee    </w:t>
      </w:r>
      <w:r>
        <w:t xml:space="preserve">   Tweedledumb    </w:t>
      </w:r>
      <w:r>
        <w:t xml:space="preserve">   Cheshire Cat    </w:t>
      </w:r>
      <w:r>
        <w:t xml:space="preserve">   Rabbit Hole    </w:t>
      </w:r>
      <w:r>
        <w:t xml:space="preserve">   Fantastical    </w:t>
      </w:r>
      <w:r>
        <w:t xml:space="preserve">   Adventure    </w:t>
      </w:r>
      <w:r>
        <w:t xml:space="preserve">   Walt Disney    </w:t>
      </w:r>
      <w:r>
        <w:t xml:space="preserve">   Drink 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Alice in Wonderland</dc:title>
  <dcterms:created xsi:type="dcterms:W3CDTF">2021-10-11T00:52:47Z</dcterms:created>
  <dcterms:modified xsi:type="dcterms:W3CDTF">2021-10-11T00:52:47Z</dcterms:modified>
</cp:coreProperties>
</file>