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hole    </w:t>
      </w:r>
      <w:r>
        <w:t xml:space="preserve">   disappear    </w:t>
      </w:r>
      <w:r>
        <w:t xml:space="preserve">   Liddell    </w:t>
      </w:r>
      <w:r>
        <w:t xml:space="preserve">   watch    </w:t>
      </w:r>
      <w:r>
        <w:t xml:space="preserve">   strange    </w:t>
      </w:r>
      <w:r>
        <w:t xml:space="preserve">   elixir    </w:t>
      </w:r>
      <w:r>
        <w:t xml:space="preserve">   garden    </w:t>
      </w:r>
      <w:r>
        <w:t xml:space="preserve">   duck    </w:t>
      </w:r>
      <w:r>
        <w:t xml:space="preserve">   Queen    </w:t>
      </w:r>
      <w:r>
        <w:t xml:space="preserve">   mad hatter    </w:t>
      </w:r>
      <w:r>
        <w:t xml:space="preserve">   mouse    </w:t>
      </w:r>
      <w:r>
        <w:t xml:space="preserve">   cheshire cat    </w:t>
      </w:r>
      <w:r>
        <w:t xml:space="preserve">   afternoon    </w:t>
      </w:r>
      <w:r>
        <w:t xml:space="preserve">   tea    </w:t>
      </w:r>
      <w:r>
        <w:t xml:space="preserve">   oxford    </w:t>
      </w:r>
      <w:r>
        <w:t xml:space="preserve">   dodo    </w:t>
      </w:r>
      <w:r>
        <w:t xml:space="preserve">   caterpillar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2021-10-11T00:54:03Z</dcterms:created>
  <dcterms:modified xsi:type="dcterms:W3CDTF">2021-10-11T00:54:03Z</dcterms:modified>
</cp:coreProperties>
</file>