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jabberwocky    </w:t>
      </w:r>
      <w:r>
        <w:t xml:space="preserve">   croquet    </w:t>
      </w:r>
      <w:r>
        <w:t xml:space="preserve">   caterpillar    </w:t>
      </w:r>
      <w:r>
        <w:t xml:space="preserve">   gryphon    </w:t>
      </w:r>
      <w:r>
        <w:t xml:space="preserve">   knave of hearts    </w:t>
      </w:r>
      <w:r>
        <w:t xml:space="preserve">   bayard    </w:t>
      </w:r>
      <w:r>
        <w:t xml:space="preserve">   shrink potion    </w:t>
      </w:r>
      <w:r>
        <w:t xml:space="preserve">   wonderland    </w:t>
      </w:r>
      <w:r>
        <w:t xml:space="preserve">   queens frogs    </w:t>
      </w:r>
      <w:r>
        <w:t xml:space="preserve">   pocket watch    </w:t>
      </w:r>
      <w:r>
        <w:t xml:space="preserve">   Tea party    </w:t>
      </w:r>
      <w:r>
        <w:t xml:space="preserve">   tweedle dum    </w:t>
      </w:r>
      <w:r>
        <w:t xml:space="preserve">   tweedle dee    </w:t>
      </w:r>
      <w:r>
        <w:t xml:space="preserve">   White rabbit    </w:t>
      </w:r>
      <w:r>
        <w:t xml:space="preserve">   QUeen of Hearts    </w:t>
      </w:r>
      <w:r>
        <w:t xml:space="preserve">   Hearts    </w:t>
      </w:r>
      <w:r>
        <w:t xml:space="preserve">   Queen    </w:t>
      </w:r>
      <w:r>
        <w:t xml:space="preserve">   Cheshire Cat    </w:t>
      </w:r>
      <w:r>
        <w:t xml:space="preserve">   Mad Hatter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2021-10-11T00:54:08Z</dcterms:created>
  <dcterms:modified xsi:type="dcterms:W3CDTF">2021-10-11T00:54:08Z</dcterms:modified>
</cp:coreProperties>
</file>