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dinah    </w:t>
      </w:r>
      <w:r>
        <w:t xml:space="preserve">   Alice    </w:t>
      </w:r>
      <w:r>
        <w:t xml:space="preserve">   cheshire cat    </w:t>
      </w:r>
      <w:r>
        <w:t xml:space="preserve">   daisies    </w:t>
      </w:r>
      <w:r>
        <w:t xml:space="preserve">   dodo    </w:t>
      </w:r>
      <w:r>
        <w:t xml:space="preserve">   eaglet    </w:t>
      </w:r>
      <w:r>
        <w:t xml:space="preserve">   Gryphon    </w:t>
      </w:r>
      <w:r>
        <w:t xml:space="preserve">   mad hatter    </w:t>
      </w:r>
      <w:r>
        <w:t xml:space="preserve">   march hare    </w:t>
      </w:r>
      <w:r>
        <w:t xml:space="preserve">   mock turtle    </w:t>
      </w:r>
      <w:r>
        <w:t xml:space="preserve">   mouse    </w:t>
      </w:r>
      <w:r>
        <w:t xml:space="preserve">   mushroom    </w:t>
      </w:r>
      <w:r>
        <w:t xml:space="preserve">   pocket watch    </w:t>
      </w:r>
      <w:r>
        <w:t xml:space="preserve">   queen of hearts    </w:t>
      </w:r>
      <w:r>
        <w:t xml:space="preserve">   rabbit hole    </w:t>
      </w:r>
      <w:r>
        <w:t xml:space="preserve">   white rabbit    </w:t>
      </w:r>
      <w:r>
        <w:t xml:space="preserve">  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2021-10-11T00:54:12Z</dcterms:created>
  <dcterms:modified xsi:type="dcterms:W3CDTF">2021-10-11T00:54:12Z</dcterms:modified>
</cp:coreProperties>
</file>