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cake    </w:t>
      </w:r>
      <w:r>
        <w:t xml:space="preserve">   cat    </w:t>
      </w:r>
      <w:r>
        <w:t xml:space="preserve">   caterpillar    </w:t>
      </w:r>
      <w:r>
        <w:t xml:space="preserve">   croquet    </w:t>
      </w:r>
      <w:r>
        <w:t xml:space="preserve">   curious    </w:t>
      </w:r>
      <w:r>
        <w:t xml:space="preserve">   dream    </w:t>
      </w:r>
      <w:r>
        <w:t xml:space="preserve">   fishboy    </w:t>
      </w:r>
      <w:r>
        <w:t xml:space="preserve">   garden    </w:t>
      </w:r>
      <w:r>
        <w:t xml:space="preserve">   gloves    </w:t>
      </w:r>
      <w:r>
        <w:t xml:space="preserve">   hatter    </w:t>
      </w:r>
      <w:r>
        <w:t xml:space="preserve">   key    </w:t>
      </w:r>
      <w:r>
        <w:t xml:space="preserve">   mad    </w:t>
      </w:r>
      <w:r>
        <w:t xml:space="preserve">   marchhare    </w:t>
      </w:r>
      <w:r>
        <w:t xml:space="preserve">   mushroom    </w:t>
      </w:r>
      <w:r>
        <w:t xml:space="preserve">   polite    </w:t>
      </w:r>
      <w:r>
        <w:t xml:space="preserve">   queen    </w:t>
      </w:r>
      <w:r>
        <w:t xml:space="preserve">   rabbit    </w:t>
      </w:r>
      <w:r>
        <w:t xml:space="preserve">   teaparty    </w:t>
      </w:r>
      <w:r>
        <w:t xml:space="preserve">  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2021-10-11T00:54:17Z</dcterms:created>
  <dcterms:modified xsi:type="dcterms:W3CDTF">2021-10-11T00:54:17Z</dcterms:modified>
</cp:coreProperties>
</file>