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did Alice find in the woods where she couldn't remeber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are the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falls down the rabbit 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climbs down a chimney?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dance does the mock turtle sing about?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a baby that turns into a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this made up world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Alice walk through to get to Wonderland?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always smoking a long hookah?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always having a tea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monster gets slayed?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can fade in and out of thin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fell off a wall and had to be put back together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always crying and tells stories with Gryphon?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yells, "OFF WITH THEIR HEAD"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did Alice meet in the pool of her tears?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game is always being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Alice's 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always running around because he is late?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Bill     </w:t>
      </w:r>
      <w:r>
        <w:t xml:space="preserve">   White Rabbit    </w:t>
      </w:r>
      <w:r>
        <w:t xml:space="preserve">   Mock Turtle    </w:t>
      </w:r>
      <w:r>
        <w:t xml:space="preserve">   Lewis Carroll    </w:t>
      </w:r>
      <w:r>
        <w:t xml:space="preserve">   Wonderland    </w:t>
      </w:r>
      <w:r>
        <w:t xml:space="preserve">   Dinah    </w:t>
      </w:r>
      <w:r>
        <w:t xml:space="preserve">   Chesire Cat    </w:t>
      </w:r>
      <w:r>
        <w:t xml:space="preserve">   Queen of Hearts    </w:t>
      </w:r>
      <w:r>
        <w:t xml:space="preserve">   Mad Hatter    </w:t>
      </w:r>
      <w:r>
        <w:t xml:space="preserve">   Lobster-Quadrille    </w:t>
      </w:r>
      <w:r>
        <w:t xml:space="preserve">   Duchess    </w:t>
      </w:r>
      <w:r>
        <w:t xml:space="preserve">   Rat    </w:t>
      </w:r>
      <w:r>
        <w:t xml:space="preserve">   Blue Caterpillar    </w:t>
      </w:r>
      <w:r>
        <w:t xml:space="preserve">   Humpty Dumpty    </w:t>
      </w:r>
      <w:r>
        <w:t xml:space="preserve">   Chess    </w:t>
      </w:r>
      <w:r>
        <w:t xml:space="preserve">   Jabberwocky    </w:t>
      </w:r>
      <w:r>
        <w:t xml:space="preserve">   Looking glass    </w:t>
      </w:r>
      <w:r>
        <w:t xml:space="preserve">   Fawn    </w:t>
      </w:r>
      <w:r>
        <w:t xml:space="preserve">   Tweedledee and Tweedledum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2021-10-11T00:54:06Z</dcterms:created>
  <dcterms:modified xsi:type="dcterms:W3CDTF">2021-10-11T00:54:06Z</dcterms:modified>
</cp:coreProperties>
</file>