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Alice in Wonderland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queen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vowels in 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reads it on the 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game she plays with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time is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Queen's prisoner.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Alice follows this animaland falls into a 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Alice's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theme of the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race in Alice in Wonderland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Alice in Wonderland </dc:title>
  <dcterms:created xsi:type="dcterms:W3CDTF">2021-10-10T23:42:30Z</dcterms:created>
  <dcterms:modified xsi:type="dcterms:W3CDTF">2021-10-10T23:42:30Z</dcterms:modified>
</cp:coreProperties>
</file>