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 </w:t>
      </w:r>
    </w:p>
    <w:p>
      <w:pPr>
        <w:pStyle w:val="Questions"/>
      </w:pPr>
      <w:r>
        <w:t xml:space="preserve">1. CEALI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LDNADERWON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ESHHCEIR 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AIRAPTLLRCE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OKHAHO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UECTOQR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NEEQU OF ARHSTE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TIWHE BTAIBR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KCOM RLTUTE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OYNGRPH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 </dc:title>
  <dcterms:created xsi:type="dcterms:W3CDTF">2021-10-11T00:52:51Z</dcterms:created>
  <dcterms:modified xsi:type="dcterms:W3CDTF">2021-10-11T00:52:51Z</dcterms:modified>
</cp:coreProperties>
</file>