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Alice first talk to in Wonderland?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Tea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Alice play croquet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Alice follow down the hole?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when Alice drank the potion in the white rabbit's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  She is a creative, young girl, blond hair, and a big imagination.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How did Alice get out Wonderland?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illustrator?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Alice tell her dream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Alice end up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were the cards painting the roses?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Dutchess' baby?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2021-10-11T00:52:52Z</dcterms:created>
  <dcterms:modified xsi:type="dcterms:W3CDTF">2021-10-11T00:52:52Z</dcterms:modified>
</cp:coreProperties>
</file>