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hole    </w:t>
      </w:r>
      <w:r>
        <w:t xml:space="preserve">   potion    </w:t>
      </w:r>
      <w:r>
        <w:t xml:space="preserve">   bottle    </w:t>
      </w:r>
      <w:r>
        <w:t xml:space="preserve">   weird    </w:t>
      </w:r>
      <w:r>
        <w:t xml:space="preserve">   never    </w:t>
      </w:r>
      <w:r>
        <w:t xml:space="preserve">   remarkable    </w:t>
      </w:r>
      <w:r>
        <w:t xml:space="preserve">   moment    </w:t>
      </w:r>
      <w:r>
        <w:t xml:space="preserve">   minutes    </w:t>
      </w:r>
      <w:r>
        <w:t xml:space="preserve">   magical    </w:t>
      </w:r>
      <w:r>
        <w:t xml:space="preserve">   wonderland    </w:t>
      </w:r>
      <w:r>
        <w:t xml:space="preserve">   turtle    </w:t>
      </w:r>
      <w:r>
        <w:t xml:space="preserve">   white    </w:t>
      </w:r>
      <w:r>
        <w:t xml:space="preserve">   rabbit    </w:t>
      </w:r>
      <w:r>
        <w:t xml:space="preserve">   drinkme    </w:t>
      </w:r>
      <w:r>
        <w:t xml:space="preserve">   key    </w:t>
      </w:r>
      <w:r>
        <w:t xml:space="preserve">   doormouse    </w:t>
      </w:r>
      <w:r>
        <w:t xml:space="preserve">   teaparty    </w:t>
      </w:r>
      <w:r>
        <w:t xml:space="preserve">   tweedledee    </w:t>
      </w:r>
      <w:r>
        <w:t xml:space="preserve">   tweedledum    </w:t>
      </w:r>
      <w:r>
        <w:t xml:space="preserve">   governess    </w:t>
      </w:r>
      <w:r>
        <w:t xml:space="preserve">   madhatter    </w:t>
      </w:r>
      <w:r>
        <w:t xml:space="preserve">   marchhare    </w:t>
      </w:r>
      <w:r>
        <w:t xml:space="preserve">   redqueen    </w:t>
      </w:r>
      <w:r>
        <w:t xml:space="preserve">   cheshirecat    </w:t>
      </w:r>
      <w:r>
        <w:t xml:space="preserve">   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2021-10-11T00:53:11Z</dcterms:created>
  <dcterms:modified xsi:type="dcterms:W3CDTF">2021-10-11T00:53:11Z</dcterms:modified>
</cp:coreProperties>
</file>