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the utmost or most absolute extent or degree; absolutely;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 for and then bring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Become or make smaller in size or amount; contract or cause to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a metal image or concept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Bend one's head or body forward and downward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Arousing curiosity or interest; holding or catching the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Afraid or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journey undertaken in order to deliver or collect something, often on someone else's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fence or boundary formed by closely growing bushes or 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Arranged neatly and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continuous deep, resonant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small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2021-10-11T00:52:57Z</dcterms:created>
  <dcterms:modified xsi:type="dcterms:W3CDTF">2021-10-11T00:52:57Z</dcterms:modified>
</cp:coreProperties>
</file>