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Rabbit's song in "Alice in Wonderland"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 Me" (what was written on the cake in "Alice in Wonderland")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Hatter (character in Alice in Wonderland)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increase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Portal in "Alice in Wonderland"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Hatter says it is always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Cheshire cat has a large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Long-legged pink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Crossword</dc:title>
  <dcterms:created xsi:type="dcterms:W3CDTF">2021-10-11T00:54:15Z</dcterms:created>
  <dcterms:modified xsi:type="dcterms:W3CDTF">2021-10-11T00:54:15Z</dcterms:modified>
</cp:coreProperties>
</file>