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Alice in Wonderland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croquet    </w:t>
      </w:r>
      <w:r>
        <w:t xml:space="preserve">   rabbit hole    </w:t>
      </w:r>
      <w:r>
        <w:t xml:space="preserve">   tea party    </w:t>
      </w:r>
      <w:r>
        <w:t xml:space="preserve">   alice    </w:t>
      </w:r>
      <w:r>
        <w:t xml:space="preserve">   rabbit    </w:t>
      </w:r>
      <w:r>
        <w:t xml:space="preserve">   Cheshire    </w:t>
      </w:r>
      <w:r>
        <w:t xml:space="preserve">   drink    </w:t>
      </w:r>
      <w:r>
        <w:t xml:space="preserve">   eat    </w:t>
      </w:r>
      <w:r>
        <w:t xml:space="preserve">   tea    </w:t>
      </w:r>
      <w:r>
        <w:t xml:space="preserve">   hatter    </w:t>
      </w:r>
      <w:r>
        <w:t xml:space="preserve">   shrink    </w:t>
      </w:r>
      <w:r>
        <w:t xml:space="preserve">   grow    </w:t>
      </w:r>
      <w:r>
        <w:t xml:space="preserve">   wonderland    </w:t>
      </w:r>
      <w:r>
        <w:t xml:space="preserve">   queen    </w:t>
      </w:r>
      <w:r>
        <w:t xml:space="preserve">   adventure    </w:t>
      </w:r>
      <w:r>
        <w:t xml:space="preserve">   mushroom    </w:t>
      </w:r>
      <w:r>
        <w:t xml:space="preserve">   hookah    </w:t>
      </w:r>
      <w:r>
        <w:t xml:space="preserve">   caterpillar    </w:t>
      </w:r>
      <w:r>
        <w:t xml:space="preserve">   carroll    </w:t>
      </w:r>
      <w:r>
        <w:t xml:space="preserve">   lewis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in Wonderland Crossword</dc:title>
  <dcterms:created xsi:type="dcterms:W3CDTF">2021-10-11T00:53:13Z</dcterms:created>
  <dcterms:modified xsi:type="dcterms:W3CDTF">2021-10-11T00:53:13Z</dcterms:modified>
</cp:coreProperties>
</file>