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Alice in Wonderland Crossword 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when Alice cried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made Alice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Alice follow down the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other animals did Alice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written on the shrinking bottle potion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Alice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is the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race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Alices call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is Alices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 Crossword                                                              </dc:title>
  <dcterms:created xsi:type="dcterms:W3CDTF">2021-10-11T00:53:21Z</dcterms:created>
  <dcterms:modified xsi:type="dcterms:W3CDTF">2021-10-11T00:53:21Z</dcterms:modified>
</cp:coreProperties>
</file>