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 or their manner) Quiet and rather reflective or depressed.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idle slothful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anger or annoyance at what is perceived as unfair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spirit or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contempt; scornful.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reason given in justification of a course of action that is not the real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imaginary line around the Earth parallel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showing proper respect; rude.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from a meeting or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conference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or causing or expressing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trait of being rude and impertinent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someone’s power or property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Laugh nervously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meeting of the members of a legislative body who are members of a particular political party, to select candidates or decide policy.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Vocabulary Crossword</dc:title>
  <dcterms:created xsi:type="dcterms:W3CDTF">2021-10-11T00:52:33Z</dcterms:created>
  <dcterms:modified xsi:type="dcterms:W3CDTF">2021-10-11T00:52:33Z</dcterms:modified>
</cp:coreProperties>
</file>