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Alice in Wonderland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Alice get dry? 6,4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she with before she saw the white rabbit? 3,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food say? 3,2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kept falling asleep during the tea party?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mad hatter sings “twinkle twinkle little—-?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fiery ruler who tends to chop heads off. 5, 2,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Alice create? A pool of what?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sat on the mushroom?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Alice’s cat called?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was she before she fell down the rabbit hole? 3,4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Alice eat?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Alice talk about that scared the mice smaller animals?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main character at the tea party? 3,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Cheshire Cat disappears what does he leave behind?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main sport in the story?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owned the pig?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through the tiny 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grinning feline that disappears ALMOST completely.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white rabbit carrying? 6,5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colour was the rabbit’s eyes? 4</w:t>
            </w:r>
          </w:p>
        </w:tc>
      </w:tr>
    </w:tbl>
    <w:p>
      <w:pPr>
        <w:pStyle w:val="WordBankMedium"/>
      </w:pPr>
      <w:r>
        <w:t xml:space="preserve">   Dinah    </w:t>
      </w:r>
      <w:r>
        <w:t xml:space="preserve">   Smile    </w:t>
      </w:r>
      <w:r>
        <w:t xml:space="preserve">   Pink    </w:t>
      </w:r>
      <w:r>
        <w:t xml:space="preserve">   Pocketwatch    </w:t>
      </w:r>
      <w:r>
        <w:t xml:space="preserve">   CaucusRace    </w:t>
      </w:r>
      <w:r>
        <w:t xml:space="preserve">   Tears    </w:t>
      </w:r>
      <w:r>
        <w:t xml:space="preserve">   Cake    </w:t>
      </w:r>
      <w:r>
        <w:t xml:space="preserve">   Eat me    </w:t>
      </w:r>
      <w:r>
        <w:t xml:space="preserve">   Caterpillar     </w:t>
      </w:r>
      <w:r>
        <w:t xml:space="preserve">   MadHatter    </w:t>
      </w:r>
      <w:r>
        <w:t xml:space="preserve">   Croquet     </w:t>
      </w:r>
      <w:r>
        <w:t xml:space="preserve">   Door mouse     </w:t>
      </w:r>
      <w:r>
        <w:t xml:space="preserve">   Duchess    </w:t>
      </w:r>
      <w:r>
        <w:t xml:space="preserve">   Queen of hearts    </w:t>
      </w:r>
      <w:r>
        <w:t xml:space="preserve">   Cheshire Cat     </w:t>
      </w:r>
      <w:r>
        <w:t xml:space="preserve">   Garden    </w:t>
      </w:r>
      <w:r>
        <w:t xml:space="preserve">   Cats    </w:t>
      </w:r>
      <w:r>
        <w:t xml:space="preserve">   The bank    </w:t>
      </w:r>
      <w:r>
        <w:t xml:space="preserve">   Her sister    </w:t>
      </w:r>
      <w:r>
        <w:t xml:space="preserve">   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in Wonderland Wordsearch</dc:title>
  <dcterms:created xsi:type="dcterms:W3CDTF">2021-10-11T00:54:06Z</dcterms:created>
  <dcterms:modified xsi:type="dcterms:W3CDTF">2021-10-11T00:54:06Z</dcterms:modified>
</cp:coreProperties>
</file>