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club    </w:t>
      </w:r>
      <w:r>
        <w:t xml:space="preserve">   heart    </w:t>
      </w:r>
      <w:r>
        <w:t xml:space="preserve">   diamond    </w:t>
      </w:r>
      <w:r>
        <w:t xml:space="preserve">   spade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ace    </w:t>
      </w:r>
      <w:r>
        <w:t xml:space="preserve">   poppy    </w:t>
      </w:r>
      <w:r>
        <w:t xml:space="preserve">   daffodil    </w:t>
      </w:r>
      <w:r>
        <w:t xml:space="preserve">   tigerlily    </w:t>
      </w:r>
      <w:r>
        <w:t xml:space="preserve">   daisy    </w:t>
      </w:r>
      <w:r>
        <w:t xml:space="preserve">   violet    </w:t>
      </w:r>
      <w:r>
        <w:t xml:space="preserve">   lily    </w:t>
      </w:r>
      <w:r>
        <w:t xml:space="preserve">   petunia    </w:t>
      </w:r>
      <w:r>
        <w:t xml:space="preserve">   mathilda    </w:t>
      </w:r>
      <w:r>
        <w:t xml:space="preserve">   rose    </w:t>
      </w:r>
      <w:r>
        <w:t xml:space="preserve">   tweedledum    </w:t>
      </w:r>
      <w:r>
        <w:t xml:space="preserve">   tweedledee    </w:t>
      </w:r>
      <w:r>
        <w:t xml:space="preserve">   doorknob    </w:t>
      </w:r>
      <w:r>
        <w:t xml:space="preserve">   dodobird    </w:t>
      </w:r>
      <w:r>
        <w:t xml:space="preserve">   caterpillar    </w:t>
      </w:r>
      <w:r>
        <w:t xml:space="preserve">   marchhare    </w:t>
      </w:r>
      <w:r>
        <w:t xml:space="preserve">   card    </w:t>
      </w:r>
      <w:r>
        <w:t xml:space="preserve">   cheshirecat    </w:t>
      </w:r>
      <w:r>
        <w:t xml:space="preserve">   king    </w:t>
      </w:r>
      <w:r>
        <w:t xml:space="preserve">   queen    </w:t>
      </w:r>
      <w:r>
        <w:t xml:space="preserve">   whiterabbit    </w:t>
      </w:r>
      <w:r>
        <w:t xml:space="preserve">   madhatter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2021-10-11T00:53:16Z</dcterms:created>
  <dcterms:modified xsi:type="dcterms:W3CDTF">2021-10-11T00:53:16Z</dcterms:modified>
</cp:coreProperties>
</file>