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Hat    </w:t>
      </w:r>
      <w:r>
        <w:t xml:space="preserve">   Hurry    </w:t>
      </w:r>
      <w:r>
        <w:t xml:space="preserve">   Queen    </w:t>
      </w:r>
      <w:r>
        <w:t xml:space="preserve">   Soup    </w:t>
      </w:r>
      <w:r>
        <w:t xml:space="preserve">   Puppy    </w:t>
      </w:r>
      <w:r>
        <w:t xml:space="preserve">   Pocketwatch    </w:t>
      </w:r>
      <w:r>
        <w:t xml:space="preserve">   Cat    </w:t>
      </w:r>
      <w:r>
        <w:t xml:space="preserve">   Rabbit    </w:t>
      </w:r>
      <w:r>
        <w:t xml:space="preserve">   Mouse    </w:t>
      </w:r>
      <w:r>
        <w:t xml:space="preserve">   Dodo    </w:t>
      </w:r>
      <w:r>
        <w:t xml:space="preserve">   Mushroom    </w:t>
      </w:r>
      <w:r>
        <w:t xml:space="preserve">   Hatter    </w:t>
      </w:r>
      <w:r>
        <w:t xml:space="preserve">   caterpillar    </w:t>
      </w:r>
      <w:r>
        <w:t xml:space="preserve">   Wonderland    </w:t>
      </w:r>
      <w:r>
        <w:t xml:space="preserve">   Cake    </w:t>
      </w:r>
      <w:r>
        <w:t xml:space="preserve">   Potion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2021-10-11T00:53:18Z</dcterms:created>
  <dcterms:modified xsi:type="dcterms:W3CDTF">2021-10-11T00:53:18Z</dcterms:modified>
</cp:coreProperties>
</file>