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Alice in Wonderland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Alice's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girl's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chapter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was aice crying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happens when alice drinks the potion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animal with the stopwatch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does alice go through the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mouse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sister doing whilst alice was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alice offend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 crossword</dc:title>
  <dcterms:created xsi:type="dcterms:W3CDTF">2021-10-11T00:54:10Z</dcterms:created>
  <dcterms:modified xsi:type="dcterms:W3CDTF">2021-10-11T00:54:10Z</dcterms:modified>
</cp:coreProperties>
</file>