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Alice in Wonderland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Cupcake    </w:t>
      </w:r>
      <w:r>
        <w:t xml:space="preserve">   King    </w:t>
      </w:r>
      <w:r>
        <w:t xml:space="preserve">   Caterpillar    </w:t>
      </w:r>
      <w:r>
        <w:t xml:space="preserve">   Cheshire Cat    </w:t>
      </w:r>
      <w:r>
        <w:t xml:space="preserve">   Adventure    </w:t>
      </w:r>
      <w:r>
        <w:t xml:space="preserve">   Tea-party    </w:t>
      </w:r>
      <w:r>
        <w:t xml:space="preserve">   Mad Hatter    </w:t>
      </w:r>
      <w:r>
        <w:t xml:space="preserve">   Croquet    </w:t>
      </w:r>
      <w:r>
        <w:t xml:space="preserve">   Deck of Cards    </w:t>
      </w:r>
      <w:r>
        <w:t xml:space="preserve">   Queen    </w:t>
      </w:r>
      <w:r>
        <w:t xml:space="preserve">   Potion    </w:t>
      </w:r>
      <w:r>
        <w:t xml:space="preserve">   Mushroom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wordsearch</dc:title>
  <dcterms:created xsi:type="dcterms:W3CDTF">2021-10-11T00:52:30Z</dcterms:created>
  <dcterms:modified xsi:type="dcterms:W3CDTF">2021-10-11T00:52:30Z</dcterms:modified>
</cp:coreProperties>
</file>