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Zombieland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Antidote    </w:t>
      </w:r>
      <w:r>
        <w:t xml:space="preserve">   Rabbit    </w:t>
      </w:r>
      <w:r>
        <w:t xml:space="preserve">   Jaclyn    </w:t>
      </w:r>
      <w:r>
        <w:t xml:space="preserve">   Zombies    </w:t>
      </w:r>
      <w:r>
        <w:t xml:space="preserve">   Hospital    </w:t>
      </w:r>
      <w:r>
        <w:t xml:space="preserve">   Hazmats    </w:t>
      </w:r>
      <w:r>
        <w:t xml:space="preserve">   Emma    </w:t>
      </w:r>
      <w:r>
        <w:t xml:space="preserve">   Pops    </w:t>
      </w:r>
      <w:r>
        <w:t xml:space="preserve">   Nana    </w:t>
      </w:r>
      <w:r>
        <w:t xml:space="preserve">   Kat    </w:t>
      </w:r>
      <w:r>
        <w:t xml:space="preserve">   Holland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Zombieland</dc:title>
  <dcterms:created xsi:type="dcterms:W3CDTF">2021-10-11T00:53:47Z</dcterms:created>
  <dcterms:modified xsi:type="dcterms:W3CDTF">2021-10-11T00:53:47Z</dcterms:modified>
</cp:coreProperties>
</file>