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Zombieland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accomplishing something with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can't tell anyone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prove beyond a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is customary, usual, normal 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causing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fight against someone or a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who excites horror by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power, firmness, or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exciting, fun or unusual experience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soul regarded as separating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a physical injury, to make defective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experience in which an event appears vividly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emotional part of human nature; the cause of the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an end to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period of darkness between sunset and sunrise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Zombieland Crossword</dc:title>
  <dcterms:created xsi:type="dcterms:W3CDTF">2021-10-11T00:52:37Z</dcterms:created>
  <dcterms:modified xsi:type="dcterms:W3CDTF">2021-10-11T00:52:37Z</dcterms:modified>
</cp:coreProperties>
</file>