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Wonderland    </w:t>
      </w:r>
      <w:r>
        <w:t xml:space="preserve">   Tweedledum    </w:t>
      </w:r>
      <w:r>
        <w:t xml:space="preserve">   Time    </w:t>
      </w:r>
      <w:r>
        <w:t xml:space="preserve">   Teapot    </w:t>
      </w:r>
      <w:r>
        <w:t xml:space="preserve">   Rabbit    </w:t>
      </w:r>
      <w:r>
        <w:t xml:space="preserve">   Queen    </w:t>
      </w:r>
      <w:r>
        <w:t xml:space="preserve">   Potion    </w:t>
      </w:r>
      <w:r>
        <w:t xml:space="preserve">   Mad    </w:t>
      </w:r>
      <w:r>
        <w:t xml:space="preserve">   King    </w:t>
      </w:r>
      <w:r>
        <w:t xml:space="preserve">   Dormouse    </w:t>
      </w:r>
      <w:r>
        <w:t xml:space="preserve">   Dodo    </w:t>
      </w:r>
      <w:r>
        <w:t xml:space="preserve">   Crown    </w:t>
      </w:r>
      <w:r>
        <w:t xml:space="preserve">   Cheshire    </w:t>
      </w:r>
      <w:r>
        <w:t xml:space="preserve">   Cat    </w:t>
      </w:r>
      <w:r>
        <w:t xml:space="preserve">   Castle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2021-10-11T00:53:38Z</dcterms:created>
  <dcterms:modified xsi:type="dcterms:W3CDTF">2021-10-11T00:53:38Z</dcterms:modified>
</cp:coreProperties>
</file>