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p>
      <w:pPr>
        <w:pStyle w:val="Questions"/>
      </w:pPr>
      <w:r>
        <w:t xml:space="preserve">1. AECLI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ADM ARTEHT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RMCAH ERAH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EUQEN FO HTERSA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WHTIE ABRTIB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RSHEEIHC ACT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LCILEAARPTTR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OOKC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GKNI OF HTSREA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OMEUS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2021-10-11T00:52:37Z</dcterms:created>
  <dcterms:modified xsi:type="dcterms:W3CDTF">2021-10-11T00:52:37Z</dcterms:modified>
</cp:coreProperties>
</file>