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Alice in wonderland</w:t>
      </w:r>
    </w:p>
    <w:p>
      <w:pPr>
        <w:pStyle w:val="Questions"/>
      </w:pPr>
      <w:r>
        <w:t xml:space="preserve">1. ALEIC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EQNUE OF SARHET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ATE TPYAR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ICEEHSR CAT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MAD HRTATE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DLEWETE DEE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EDELTWE DUM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HWEIT BITBAR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PILAGNY DRACS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TEHIW REOSS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EDR RSESO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INKDR 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CLKCO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NWSDCSEHIA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CDHSESU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AET OPT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RAYCZ TPO TSAH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BWRSRETYAR MAJ ATRTS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19. ANDHI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UOCETQR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</dc:title>
  <dcterms:created xsi:type="dcterms:W3CDTF">2021-10-11T00:52:41Z</dcterms:created>
  <dcterms:modified xsi:type="dcterms:W3CDTF">2021-10-11T00:52:41Z</dcterms:modified>
</cp:coreProperties>
</file>