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Alice in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Alice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Alice meet the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roses ended up being planted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Alice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does Alice offend by talking about her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were the gardners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color were the roses painted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attacked alice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helps Alice through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the croquet mallets made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was the rabbit holding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Where was the pigeon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After shrinking who's house did Alice enter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accused of stealing the 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cake make Alice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Alice find on a mushroom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stopped working for the hatter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invites Alice to play croquet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gyphron take alice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Alice finds out that wonderland was a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land did Alice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Alice doing at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Who's house was the tea party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gyphron take alice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the dutchess have with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was the dutchess fighting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does Alice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did Alice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invites Alice to a tea party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in wonderland</dc:title>
  <dcterms:created xsi:type="dcterms:W3CDTF">2021-10-11T00:52:43Z</dcterms:created>
  <dcterms:modified xsi:type="dcterms:W3CDTF">2021-10-11T00:52:43Z</dcterms:modified>
</cp:coreProperties>
</file>