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Alice in wonderland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Oh a sailors life is the life for m, how I love to sail o'er the bounding sea and I never never ever do a thing about the weather for the weather never ever does a thing for me </w:t>
            </w:r>
          </w:p>
          <w:p>
            <w:pPr>
              <w:keepLines/>
              <w:pStyle w:val="CluesTiny"/>
            </w:pPr>
            <w:r>
              <w:rPr>
                <w:b w:val="true"/>
                <w:bCs w:val="true"/>
              </w:rPr>
              <w:t xml:space="preserve">5. </w:t>
            </w:r>
            <w:r>
              <w:t xml:space="preserve">I'm late.....I'm late for a very important date no time to say hello goodbye I'm late....I'm late</w:t>
            </w:r>
          </w:p>
          <w:p>
            <w:pPr>
              <w:keepLines/>
              <w:pStyle w:val="CluesTiny"/>
            </w:pPr>
            <w:r>
              <w:rPr>
                <w:b w:val="true"/>
                <w:bCs w:val="true"/>
              </w:rPr>
              <w:t xml:space="preserve">6. </w:t>
            </w:r>
            <w:r>
              <w:t xml:space="preserve">How do you do and shake hands....state your name and business</w:t>
            </w:r>
          </w:p>
          <w:p>
            <w:pPr>
              <w:keepLines/>
              <w:pStyle w:val="CluesTiny"/>
            </w:pPr>
            <w:r>
              <w:rPr>
                <w:b w:val="true"/>
                <w:bCs w:val="true"/>
              </w:rPr>
              <w:t xml:space="preserve">9. </w:t>
            </w:r>
            <w:r>
              <w:t xml:space="preserve">Someone who wastes time in asking riddles that have no answers</w:t>
            </w:r>
          </w:p>
          <w:p>
            <w:pPr>
              <w:keepLines/>
              <w:pStyle w:val="CluesTiny"/>
            </w:pPr>
            <w:r>
              <w:rPr>
                <w:b w:val="true"/>
                <w:bCs w:val="true"/>
              </w:rPr>
              <w:t xml:space="preserve">10. </w:t>
            </w:r>
            <w:r>
              <w:t xml:space="preserve">I made some tarts, the knaves of hearts he stole the tarts so I screamed "Off with his head"! </w:t>
            </w:r>
          </w:p>
        </w:tc>
        <w:tc>
          <w:p>
            <w:pPr>
              <w:pStyle w:val="CluesTiny"/>
            </w:pPr>
            <w:r>
              <w:rPr>
                <w:b w:val="true"/>
                <w:bCs w:val="true"/>
              </w:rPr>
              <w:t xml:space="preserve">Down</w:t>
            </w:r>
          </w:p>
          <w:p>
            <w:pPr>
              <w:keepLines/>
              <w:pStyle w:val="CluesTiny"/>
            </w:pPr>
            <w:r>
              <w:rPr>
                <w:b w:val="true"/>
                <w:bCs w:val="true"/>
              </w:rPr>
              <w:t xml:space="preserve">1. </w:t>
            </w:r>
            <w:r>
              <w:t xml:space="preserve">I growl when I'm pleased and wag my tail when I'm angry</w:t>
            </w:r>
          </w:p>
          <w:p>
            <w:pPr>
              <w:keepLines/>
              <w:pStyle w:val="CluesTiny"/>
            </w:pPr>
            <w:r>
              <w:rPr>
                <w:b w:val="true"/>
                <w:bCs w:val="true"/>
              </w:rPr>
              <w:t xml:space="preserve">2. </w:t>
            </w:r>
            <w:r>
              <w:t xml:space="preserve">Stop!! It goes: how doth the little crocodile improve his shining tail. And pour the waters of the Nile, on every golden scale. How cheerfully he seems to grin, how neatly spreads his. And welcomes little fishes in, with gently smiling jaws</w:t>
            </w:r>
          </w:p>
          <w:p>
            <w:pPr>
              <w:keepLines/>
              <w:pStyle w:val="CluesTiny"/>
            </w:pPr>
            <w:r>
              <w:rPr>
                <w:b w:val="true"/>
                <w:bCs w:val="true"/>
              </w:rPr>
              <w:t xml:space="preserve">3. </w:t>
            </w:r>
            <w:r>
              <w:t xml:space="preserve">Read the directions and directly you will be directed in the right direction</w:t>
            </w:r>
          </w:p>
          <w:p>
            <w:pPr>
              <w:keepLines/>
              <w:pStyle w:val="CluesTiny"/>
            </w:pPr>
            <w:r>
              <w:rPr>
                <w:b w:val="true"/>
                <w:bCs w:val="true"/>
              </w:rPr>
              <w:t xml:space="preserve">7. </w:t>
            </w:r>
            <w:r>
              <w:t xml:space="preserve">Twinkle twinkle little bat, how I wonder what you're at, up above the world you fly like a tea tray in the sky, up above the world you fly like a tea tray in the sky</w:t>
            </w:r>
          </w:p>
          <w:p>
            <w:pPr>
              <w:keepLines/>
              <w:pStyle w:val="CluesTiny"/>
            </w:pPr>
            <w:r>
              <w:rPr>
                <w:b w:val="true"/>
                <w:bCs w:val="true"/>
              </w:rPr>
              <w:t xml:space="preserve">8. </w:t>
            </w:r>
            <w:r>
              <w:t xml:space="preserve">Asks Alice to take some more tea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Alice in wonderland</dc:title>
  <dcterms:created xsi:type="dcterms:W3CDTF">2021-10-11T00:52:48Z</dcterms:created>
  <dcterms:modified xsi:type="dcterms:W3CDTF">2021-10-11T00:52:48Z</dcterms:modified>
</cp:coreProperties>
</file>