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Alice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wonderland    </w:t>
      </w:r>
      <w:r>
        <w:t xml:space="preserve">   teaparty    </w:t>
      </w:r>
      <w:r>
        <w:t xml:space="preserve">   caucusrace    </w:t>
      </w:r>
      <w:r>
        <w:t xml:space="preserve">   bill    </w:t>
      </w:r>
      <w:r>
        <w:t xml:space="preserve">   hole    </w:t>
      </w:r>
      <w:r>
        <w:t xml:space="preserve">   queenofhearts    </w:t>
      </w:r>
      <w:r>
        <w:t xml:space="preserve">   whiterabbit    </w:t>
      </w:r>
      <w:r>
        <w:t xml:space="preserve">   Cheshire cat    </w:t>
      </w:r>
      <w:r>
        <w:t xml:space="preserve">   Madhatter    </w:t>
      </w:r>
      <w:r>
        <w:t xml:space="preserve">   Alice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</dc:title>
  <dcterms:created xsi:type="dcterms:W3CDTF">2021-10-11T00:53:01Z</dcterms:created>
  <dcterms:modified xsi:type="dcterms:W3CDTF">2021-10-11T00:53:01Z</dcterms:modified>
</cp:coreProperties>
</file>