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kitten    </w:t>
      </w:r>
      <w:r>
        <w:t xml:space="preserve">   red queen    </w:t>
      </w:r>
      <w:r>
        <w:t xml:space="preserve">   white queen    </w:t>
      </w:r>
      <w:r>
        <w:t xml:space="preserve">   cheshire cat    </w:t>
      </w:r>
      <w:r>
        <w:t xml:space="preserve">   duchess    </w:t>
      </w:r>
      <w:r>
        <w:t xml:space="preserve">   mock turtle    </w:t>
      </w:r>
      <w:r>
        <w:t xml:space="preserve">   gryphon    </w:t>
      </w:r>
      <w:r>
        <w:t xml:space="preserve">   dormouse    </w:t>
      </w:r>
      <w:r>
        <w:t xml:space="preserve">   tweedledee    </w:t>
      </w:r>
      <w:r>
        <w:t xml:space="preserve">   tweedledum    </w:t>
      </w:r>
      <w:r>
        <w:t xml:space="preserve">   humpty dumpty    </w:t>
      </w:r>
      <w:r>
        <w:t xml:space="preserve">   queen of hearts    </w:t>
      </w:r>
      <w:r>
        <w:t xml:space="preserve">   king of hearts    </w:t>
      </w:r>
      <w:r>
        <w:t xml:space="preserve">   mad hatter    </w:t>
      </w:r>
      <w:r>
        <w:t xml:space="preserve">   white hare    </w:t>
      </w:r>
      <w:r>
        <w:t xml:space="preserve">   rabbit hole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2021-10-11T00:53:23Z</dcterms:created>
  <dcterms:modified xsi:type="dcterms:W3CDTF">2021-10-11T00:53:23Z</dcterms:modified>
</cp:coreProperties>
</file>