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Alice's Adventure in 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Jubilation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an angry manner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Hard-working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giggle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criticize harshly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False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Pertaining to beauty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Harmful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Crowd of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Fortuitious</w:t>
            </w:r>
          </w:p>
        </w:tc>
      </w:tr>
    </w:tbl>
    <w:p>
      <w:pPr>
        <w:pStyle w:val="WordBankSmall"/>
      </w:pPr>
      <w:r>
        <w:t xml:space="preserve">   Crossly    </w:t>
      </w:r>
      <w:r>
        <w:t xml:space="preserve">   Tittered    </w:t>
      </w:r>
      <w:r>
        <w:t xml:space="preserve">   Aesthetic    </w:t>
      </w:r>
      <w:r>
        <w:t xml:space="preserve">   Censure    </w:t>
      </w:r>
      <w:r>
        <w:t xml:space="preserve">   Congregation    </w:t>
      </w:r>
      <w:r>
        <w:t xml:space="preserve">   Deleterious    </w:t>
      </w:r>
      <w:r>
        <w:t xml:space="preserve">   Diligent    </w:t>
      </w:r>
      <w:r>
        <w:t xml:space="preserve">   Lucky    </w:t>
      </w:r>
      <w:r>
        <w:t xml:space="preserve">   Joy    </w:t>
      </w:r>
      <w:r>
        <w:t xml:space="preserve">   Spurious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Alice's Adventure in Wonderland</dc:title>
  <dcterms:created xsi:type="dcterms:W3CDTF">2021-10-11T00:53:33Z</dcterms:created>
  <dcterms:modified xsi:type="dcterms:W3CDTF">2021-10-11T00:53:33Z</dcterms:modified>
</cp:coreProperties>
</file>