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Alice's Adventures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lock of hair hanging in a corkscrew shaped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persuade gradually or by flattery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off with the intention of resuming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something dirty or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short, half suppressed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serious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repeated light tapping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lacks strength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stiff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curious or inquiring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good taste or sophistication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reason given in justification of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strange; 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sounding rough or harsh, result of sore throat or shouting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Alice's Adventures In Wonderland</dc:title>
  <dcterms:created xsi:type="dcterms:W3CDTF">2021-10-11T00:52:46Z</dcterms:created>
  <dcterms:modified xsi:type="dcterms:W3CDTF">2021-10-11T00:52:46Z</dcterms:modified>
</cp:coreProperties>
</file>