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Alice's Adventures in Wonderland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 of excusing a mistake or offense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measure of north/south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tendency, in the mood, or an attitude that favors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closed political meeting, meets to promote a policy or shared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seize or take control without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trait of being rude and impertinent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laugh nervously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measure of east/west on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bishop of highest 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feeling or thoughtful sadness, or sad in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take a break or close a formal meeting or gathering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imagine; conceive of; see in one's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characterized by sincere belief, intensely or excessively serious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beyond deviating from the usual or expected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false reason presented to hide the real reason for doing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Alice's Adventures in Wonderland</dc:title>
  <dcterms:created xsi:type="dcterms:W3CDTF">2021-10-11T00:52:51Z</dcterms:created>
  <dcterms:modified xsi:type="dcterms:W3CDTF">2021-10-11T00:52:51Z</dcterms:modified>
</cp:coreProperties>
</file>