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Alicia Gordillo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DeStorm Power    </w:t>
      </w:r>
      <w:r>
        <w:t xml:space="preserve">   Army mom    </w:t>
      </w:r>
      <w:r>
        <w:t xml:space="preserve">   Gordillo    </w:t>
      </w:r>
      <w:r>
        <w:t xml:space="preserve">   Louisiana    </w:t>
      </w:r>
      <w:r>
        <w:t xml:space="preserve">   Fortpolk    </w:t>
      </w:r>
      <w:r>
        <w:t xml:space="preserve">   Mexican    </w:t>
      </w:r>
      <w:r>
        <w:t xml:space="preserve">   Bacon    </w:t>
      </w:r>
      <w:r>
        <w:t xml:space="preserve">   Green    </w:t>
      </w:r>
      <w:r>
        <w:t xml:space="preserve">   Actor    </w:t>
      </w:r>
      <w:r>
        <w:t xml:space="preserve">   Homeschooled    </w:t>
      </w:r>
      <w:r>
        <w:t xml:space="preserve">   Vine    </w:t>
      </w:r>
      <w:r>
        <w:t xml:space="preserve">   Model    </w:t>
      </w:r>
      <w:r>
        <w:t xml:space="preserve">   Camera    </w:t>
      </w:r>
      <w:r>
        <w:t xml:space="preserve">   Alicia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Alicia Gordillo</dc:title>
  <dcterms:created xsi:type="dcterms:W3CDTF">2021-10-11T00:53:45Z</dcterms:created>
  <dcterms:modified xsi:type="dcterms:W3CDTF">2021-10-11T00:53:45Z</dcterms:modified>
</cp:coreProperties>
</file>