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Alicia Keyes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superstar    </w:t>
      </w:r>
      <w:r>
        <w:t xml:space="preserve">   The Element of Freedom    </w:t>
      </w:r>
      <w:r>
        <w:t xml:space="preserve">   The Diary of Alicia Keyes    </w:t>
      </w:r>
      <w:r>
        <w:t xml:space="preserve">   Here    </w:t>
      </w:r>
      <w:r>
        <w:t xml:space="preserve">   As I Am    </w:t>
      </w:r>
      <w:r>
        <w:t xml:space="preserve">   Genesis Ali Dean    </w:t>
      </w:r>
      <w:r>
        <w:t xml:space="preserve">   Egypt Daoud Dean    </w:t>
      </w:r>
      <w:r>
        <w:t xml:space="preserve">   classical    </w:t>
      </w:r>
      <w:r>
        <w:t xml:space="preserve">   The Voice    </w:t>
      </w:r>
      <w:r>
        <w:t xml:space="preserve">   Girl on Fire    </w:t>
      </w:r>
      <w:r>
        <w:t xml:space="preserve">   Platinum    </w:t>
      </w:r>
      <w:r>
        <w:t xml:space="preserve">   Song of the Year    </w:t>
      </w:r>
      <w:r>
        <w:t xml:space="preserve">   piano    </w:t>
      </w:r>
      <w:r>
        <w:t xml:space="preserve">   Jazz    </w:t>
      </w:r>
      <w:r>
        <w:t xml:space="preserve">   multiracial    </w:t>
      </w:r>
      <w:r>
        <w:t xml:space="preserve">   mother    </w:t>
      </w:r>
      <w:r>
        <w:t xml:space="preserve">   Swizz Beatz    </w:t>
      </w:r>
      <w:r>
        <w:t xml:space="preserve">   New York    </w:t>
      </w:r>
      <w:r>
        <w:t xml:space="preserve">   Grammy    </w:t>
      </w:r>
      <w:r>
        <w:t xml:space="preserve">   Fallin    </w:t>
      </w:r>
      <w:r>
        <w:t xml:space="preserve">   Songs in A Minor    </w:t>
      </w:r>
      <w:r>
        <w:t xml:space="preserve">   composer    </w:t>
      </w:r>
      <w:r>
        <w:t xml:space="preserve">   singer    </w:t>
      </w:r>
      <w:r>
        <w:t xml:space="preserve">   musician    </w:t>
      </w:r>
      <w:r>
        <w:t xml:space="preserve">   Alicia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Keyes</dc:title>
  <dcterms:created xsi:type="dcterms:W3CDTF">2021-10-11T00:54:06Z</dcterms:created>
  <dcterms:modified xsi:type="dcterms:W3CDTF">2021-10-11T00:54:06Z</dcterms:modified>
</cp:coreProperties>
</file>