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Alicia Keys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Singer    </w:t>
      </w:r>
      <w:r>
        <w:t xml:space="preserve">   Actress    </w:t>
      </w:r>
      <w:r>
        <w:t xml:space="preserve">   The Element of Freedom    </w:t>
      </w:r>
      <w:r>
        <w:t xml:space="preserve">   If I Ain't Got you    </w:t>
      </w:r>
      <w:r>
        <w:t xml:space="preserve">   Manahattan    </w:t>
      </w:r>
      <w:r>
        <w:t xml:space="preserve">   Alicia Keys    </w:t>
      </w:r>
      <w:r>
        <w:t xml:space="preserve">   As I Am    </w:t>
      </w:r>
      <w:r>
        <w:t xml:space="preserve">   Choir    </w:t>
      </w:r>
      <w:r>
        <w:t xml:space="preserve">   Columbia University    </w:t>
      </w:r>
      <w:r>
        <w:t xml:space="preserve">   Egypt    </w:t>
      </w:r>
      <w:r>
        <w:t xml:space="preserve">   Fallin'    </w:t>
      </w:r>
      <w:r>
        <w:t xml:space="preserve">   Genesis    </w:t>
      </w:r>
      <w:r>
        <w:t xml:space="preserve">   Girl on fire    </w:t>
      </w:r>
      <w:r>
        <w:t xml:space="preserve">   New York    </w:t>
      </w:r>
      <w:r>
        <w:t xml:space="preserve">   No One    </w:t>
      </w:r>
      <w:r>
        <w:t xml:space="preserve">   Piano    </w:t>
      </w:r>
      <w:r>
        <w:t xml:space="preserve">   Swizz Beatz    </w:t>
      </w:r>
      <w:r>
        <w:t xml:space="preserve">   The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Alicia Keys </dc:title>
  <dcterms:created xsi:type="dcterms:W3CDTF">2021-10-11T00:53:12Z</dcterms:created>
  <dcterms:modified xsi:type="dcterms:W3CDTF">2021-10-11T00:53:12Z</dcterms:modified>
</cp:coreProperties>
</file>