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Alicia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Action    </w:t>
      </w:r>
      <w:r>
        <w:t xml:space="preserve">   Actor    </w:t>
      </w:r>
      <w:r>
        <w:t xml:space="preserve">   Actress    </w:t>
      </w:r>
      <w:r>
        <w:t xml:space="preserve">   Album    </w:t>
      </w:r>
      <w:r>
        <w:t xml:space="preserve">   Alicia Keys    </w:t>
      </w:r>
      <w:r>
        <w:t xml:space="preserve">   Artist    </w:t>
      </w:r>
      <w:r>
        <w:t xml:space="preserve">   Award    </w:t>
      </w:r>
      <w:r>
        <w:t xml:space="preserve">   Career    </w:t>
      </w:r>
      <w:r>
        <w:t xml:space="preserve">   Celebrity    </w:t>
      </w:r>
      <w:r>
        <w:t xml:space="preserve">   Competition    </w:t>
      </w:r>
      <w:r>
        <w:t xml:space="preserve">   Egypt    </w:t>
      </w:r>
      <w:r>
        <w:t xml:space="preserve">   Genesis    </w:t>
      </w:r>
      <w:r>
        <w:t xml:space="preserve">   Grammy    </w:t>
      </w:r>
      <w:r>
        <w:t xml:space="preserve">   Lyrics    </w:t>
      </w:r>
      <w:r>
        <w:t xml:space="preserve">   Musician    </w:t>
      </w:r>
      <w:r>
        <w:t xml:space="preserve">   Performance    </w:t>
      </w:r>
      <w:r>
        <w:t xml:space="preserve">   Pianists    </w:t>
      </w:r>
      <w:r>
        <w:t xml:space="preserve">   Platinum    </w:t>
      </w:r>
      <w:r>
        <w:t xml:space="preserve">   Pop Music    </w:t>
      </w:r>
      <w:r>
        <w:t xml:space="preserve">   Pop star    </w:t>
      </w:r>
      <w:r>
        <w:t xml:space="preserve">   Professional    </w:t>
      </w:r>
      <w:r>
        <w:t xml:space="preserve">   R&amp;B    </w:t>
      </w:r>
      <w:r>
        <w:t xml:space="preserve">   Records    </w:t>
      </w:r>
      <w:r>
        <w:t xml:space="preserve">   Scholarship    </w:t>
      </w:r>
      <w:r>
        <w:t xml:space="preserve">   Singer    </w:t>
      </w:r>
      <w:r>
        <w:t xml:space="preserve">   Song    </w:t>
      </w:r>
      <w:r>
        <w:t xml:space="preserve">   Songwriter    </w:t>
      </w:r>
      <w:r>
        <w:t xml:space="preserve">   Studio    </w:t>
      </w:r>
      <w:r>
        <w:t xml:space="preserve">   The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Keys</dc:title>
  <dcterms:created xsi:type="dcterms:W3CDTF">2021-10-11T00:53:13Z</dcterms:created>
  <dcterms:modified xsi:type="dcterms:W3CDTF">2021-10-11T00:53:13Z</dcterms:modified>
</cp:coreProperties>
</file>