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Alicia Keys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ACTRESS    </w:t>
      </w:r>
      <w:r>
        <w:t xml:space="preserve">   AMERICAN    </w:t>
      </w:r>
      <w:r>
        <w:t xml:space="preserve">   ARISTA RECORDS    </w:t>
      </w:r>
      <w:r>
        <w:t xml:space="preserve">   COLUMBIA UNIVERSITY    </w:t>
      </w:r>
      <w:r>
        <w:t xml:space="preserve">   J RECORDS    </w:t>
      </w:r>
      <w:r>
        <w:t xml:space="preserve">   PRODUCER    </w:t>
      </w:r>
      <w:r>
        <w:t xml:space="preserve">   RECORD    </w:t>
      </w:r>
      <w:r>
        <w:t xml:space="preserve">   SINGER    </w:t>
      </w:r>
      <w:r>
        <w:t xml:space="preserve">   SONG    </w:t>
      </w:r>
      <w:r>
        <w:t xml:space="preserve">   SWIZZ BEATZ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Alicia Keys</dc:title>
  <dcterms:created xsi:type="dcterms:W3CDTF">2021-10-11T00:52:39Z</dcterms:created>
  <dcterms:modified xsi:type="dcterms:W3CDTF">2021-10-11T00:52:39Z</dcterms:modified>
</cp:coreProperties>
</file>