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Alicorns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Alicorns are _______________ creatures. (hint: not real)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 alicorn only had wings and no horn, it would be called a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alicorns have this color in their tails.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Alicorns have magic powers, like the ability to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Alicorns have Pegasus wings and a ____________________ horn.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alicorns use to fly?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like horses and ponies, alicorns have four ______________ instead of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Alicorns often have long, beautiful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Alicorns are most closely related to this real life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animal that is a mix of a Pegasus and a unicorn?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unicorn and an alicorn both have a __________ on their heads.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Alicorns</dc:title>
  <dcterms:created xsi:type="dcterms:W3CDTF">2021-10-11T00:54:29Z</dcterms:created>
  <dcterms:modified xsi:type="dcterms:W3CDTF">2021-10-11T00:54:29Z</dcterms:modified>
</cp:coreProperties>
</file>