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Alida's Word Finder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Los Angeles    </w:t>
      </w:r>
      <w:r>
        <w:t xml:space="preserve">   Lincoln Nebraska    </w:t>
      </w:r>
      <w:r>
        <w:t xml:space="preserve">   Washington    </w:t>
      </w:r>
      <w:r>
        <w:t xml:space="preserve">   Germany    </w:t>
      </w:r>
      <w:r>
        <w:t xml:space="preserve">   first born    </w:t>
      </w:r>
      <w:r>
        <w:t xml:space="preserve">   Aunt Esther Niece    </w:t>
      </w:r>
      <w:r>
        <w:t xml:space="preserve">   Marthas Daughter    </w:t>
      </w:r>
      <w:r>
        <w:t xml:space="preserve">   supporter    </w:t>
      </w:r>
      <w:r>
        <w:t xml:space="preserve">   adventurous    </w:t>
      </w:r>
      <w:r>
        <w:t xml:space="preserve">   teacher    </w:t>
      </w:r>
      <w:r>
        <w:t xml:space="preserve">   piano player    </w:t>
      </w:r>
      <w:r>
        <w:t xml:space="preserve">   grandmother    </w:t>
      </w:r>
      <w:r>
        <w:t xml:space="preserve">   cook    </w:t>
      </w:r>
      <w:r>
        <w:t xml:space="preserve">   wife    </w:t>
      </w:r>
      <w:r>
        <w:t xml:space="preserve">   daughter    </w:t>
      </w:r>
      <w:r>
        <w:t xml:space="preserve">   mom    </w:t>
      </w:r>
      <w:r>
        <w:t xml:space="preserve">   She's That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Alida's Word Finder </dc:title>
  <dcterms:created xsi:type="dcterms:W3CDTF">2021-10-11T00:54:05Z</dcterms:created>
  <dcterms:modified xsi:type="dcterms:W3CDTF">2021-10-11T00:54:05Z</dcterms:modified>
</cp:coreProperties>
</file>