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Alien-Hunting Telescope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chemical element of atomic number 13, a light silvery-gray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electromagnetic wave of a frequency used for long-distance communication.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celestial object, thought to be a rapidly rotating neutron star, that emits regular pulses of radio waves and other electromagnetic radiation at rates of up to one thousand pulses per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Spanish archipelago off the coast of northwestern Africa.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Space Telescope is a part of NASA's ongoing Flagship program.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impressive display or range of a particular type of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messing with the connection of a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optical instrument designed to make distant objects appear nearer.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landscape underlain by limestone that has been eroded by dissolution.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space telescope that was launched into low Earth orbit in 1990 and remains in operation.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Alien-Hunting Telescope</dc:title>
  <dcterms:created xsi:type="dcterms:W3CDTF">2021-10-11T00:53:25Z</dcterms:created>
  <dcterms:modified xsi:type="dcterms:W3CDTF">2021-10-11T00:53:25Z</dcterms:modified>
</cp:coreProperties>
</file>