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Facehuger    </w:t>
      </w:r>
      <w:r>
        <w:t xml:space="preserve">   Acid    </w:t>
      </w:r>
      <w:r>
        <w:t xml:space="preserve">   Predalien    </w:t>
      </w:r>
      <w:r>
        <w:t xml:space="preserve">   Praetorian    </w:t>
      </w:r>
      <w:r>
        <w:t xml:space="preserve">   Resurrection    </w:t>
      </w:r>
      <w:r>
        <w:t xml:space="preserve">   Worrior    </w:t>
      </w:r>
      <w:r>
        <w:t xml:space="preserve">   Runner    </w:t>
      </w:r>
      <w:r>
        <w:t xml:space="preserve">   Berserker    </w:t>
      </w:r>
      <w:r>
        <w:t xml:space="preserve">   Xenomorph    </w:t>
      </w:r>
      <w:r>
        <w:t xml:space="preserve">   Drone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</dc:title>
  <dcterms:created xsi:type="dcterms:W3CDTF">2021-10-11T00:52:49Z</dcterms:created>
  <dcterms:modified xsi:type="dcterms:W3CDTF">2021-10-11T00:52:49Z</dcterms:modified>
</cp:coreProperties>
</file>