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 Abduction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paralysis    </w:t>
      </w:r>
      <w:r>
        <w:t xml:space="preserve">   skittish animals    </w:t>
      </w:r>
      <w:r>
        <w:t xml:space="preserve">   fourth kind    </w:t>
      </w:r>
      <w:r>
        <w:t xml:space="preserve">   nightmares    </w:t>
      </w:r>
      <w:r>
        <w:t xml:space="preserve">   hypnosis    </w:t>
      </w:r>
      <w:r>
        <w:t xml:space="preserve">   waterway abduction    </w:t>
      </w:r>
      <w:r>
        <w:t xml:space="preserve">   pyramids    </w:t>
      </w:r>
      <w:r>
        <w:t xml:space="preserve">   UFO    </w:t>
      </w:r>
      <w:r>
        <w:t xml:space="preserve">   Abduction    </w:t>
      </w:r>
      <w:r>
        <w:t xml:space="preserve">   Aliens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 Abduction</dc:title>
  <dcterms:created xsi:type="dcterms:W3CDTF">2021-10-11T00:53:23Z</dcterms:created>
  <dcterms:modified xsi:type="dcterms:W3CDTF">2021-10-11T00:53:23Z</dcterms:modified>
</cp:coreProperties>
</file>