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Alien Abductions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when you are abducted or taken, another word for abducting or taking.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Abductee's often describe their experience as calm and _______. Not cold.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Aliens are a type of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false but _______. The truth.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true storys about aliens, fake stories.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true, but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Many abductee's get this from the scary/weird experience. It leaves them with flashbacks and nightmares about the abduction.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creature does the abducting?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Abductee's have different ____________ when they are abducted.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has to be more life in the ______________ besides 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Taken against ones will by creatures and subjected to psychological physical procedures.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has been abducted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Aliens perform ___________ on the abductees.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Aliens are a form of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Aliens transportation, Unidentified Flying Object.</w:t>
            </w:r>
          </w:p>
        </w:tc>
      </w:tr>
    </w:tbl>
    <w:p>
      <w:pPr>
        <w:pStyle w:val="WordBankSmall"/>
      </w:pPr>
      <w:r>
        <w:t xml:space="preserve">   Abductee    </w:t>
      </w:r>
      <w:r>
        <w:t xml:space="preserve">   U.F.O    </w:t>
      </w:r>
      <w:r>
        <w:t xml:space="preserve">   Fiction    </w:t>
      </w:r>
      <w:r>
        <w:t xml:space="preserve">   Abductions    </w:t>
      </w:r>
      <w:r>
        <w:t xml:space="preserve">   experiences    </w:t>
      </w:r>
      <w:r>
        <w:t xml:space="preserve">   universe    </w:t>
      </w:r>
      <w:r>
        <w:t xml:space="preserve">   kidnapping     </w:t>
      </w:r>
      <w:r>
        <w:t xml:space="preserve">   Alien    </w:t>
      </w:r>
      <w:r>
        <w:t xml:space="preserve">   false    </w:t>
      </w:r>
      <w:r>
        <w:t xml:space="preserve">   warm    </w:t>
      </w:r>
      <w:r>
        <w:t xml:space="preserve">   true    </w:t>
      </w:r>
      <w:r>
        <w:t xml:space="preserve">   PTSD    </w:t>
      </w:r>
      <w:r>
        <w:t xml:space="preserve">   life    </w:t>
      </w:r>
      <w:r>
        <w:t xml:space="preserve">   creature    </w:t>
      </w:r>
      <w:r>
        <w:t xml:space="preserve">   procedures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 Abductions</dc:title>
  <dcterms:created xsi:type="dcterms:W3CDTF">2021-10-11T00:53:42Z</dcterms:created>
  <dcterms:modified xsi:type="dcterms:W3CDTF">2021-10-11T00:53:42Z</dcterms:modified>
</cp:coreProperties>
</file>